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E69E" w14:textId="6FBB2EDC" w:rsidR="00391433" w:rsidRPr="00906A8B" w:rsidRDefault="00F5628E" w:rsidP="00095268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t>FORMULARZ OFERTOWY</w:t>
      </w:r>
    </w:p>
    <w:p w14:paraId="2C3FCAAD" w14:textId="7BB55CB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w postępowaniu na wybór podmiotu realizującego zadania gminnego operatora programu „Czyste Powietrze”</w:t>
      </w:r>
      <w:r w:rsidR="00095268" w:rsidRPr="00906A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t>dla Gminy Janów Podlaski</w:t>
      </w:r>
    </w:p>
    <w:p w14:paraId="264F247E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</w:rPr>
        <w:t>1. 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095268" w:rsidRPr="00906A8B" w14:paraId="7DE0FBAE" w14:textId="77777777" w:rsidTr="00095268">
        <w:trPr>
          <w:trHeight w:val="515"/>
        </w:trPr>
        <w:tc>
          <w:tcPr>
            <w:tcW w:w="4320" w:type="dxa"/>
          </w:tcPr>
          <w:p w14:paraId="4537C0DA" w14:textId="77777777" w:rsidR="00391433" w:rsidRPr="00906A8B" w:rsidRDefault="00F5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8B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proofErr w:type="spellStart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podmiotu</w:t>
            </w:r>
            <w:proofErr w:type="spellEnd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06EE4530" w14:textId="77777777" w:rsidR="00391433" w:rsidRPr="00906A8B" w:rsidRDefault="0039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68" w:rsidRPr="00906A8B" w14:paraId="3185D8A8" w14:textId="77777777" w:rsidTr="00095268">
        <w:trPr>
          <w:trHeight w:val="422"/>
        </w:trPr>
        <w:tc>
          <w:tcPr>
            <w:tcW w:w="4320" w:type="dxa"/>
          </w:tcPr>
          <w:p w14:paraId="3B2439B9" w14:textId="77777777" w:rsidR="00391433" w:rsidRPr="00906A8B" w:rsidRDefault="00F5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8B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proofErr w:type="spellStart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siedziby</w:t>
            </w:r>
            <w:proofErr w:type="spellEnd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77C73D41" w14:textId="77777777" w:rsidR="00391433" w:rsidRPr="00906A8B" w:rsidRDefault="0039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68" w:rsidRPr="00906A8B" w14:paraId="6196A34A" w14:textId="77777777" w:rsidTr="00095268">
        <w:trPr>
          <w:trHeight w:val="400"/>
        </w:trPr>
        <w:tc>
          <w:tcPr>
            <w:tcW w:w="4320" w:type="dxa"/>
          </w:tcPr>
          <w:p w14:paraId="76D56A30" w14:textId="77777777" w:rsidR="00391433" w:rsidRPr="00906A8B" w:rsidRDefault="00F5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4320" w:type="dxa"/>
          </w:tcPr>
          <w:p w14:paraId="7457A660" w14:textId="3FF6A254" w:rsidR="00391433" w:rsidRPr="00906A8B" w:rsidRDefault="0039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68" w:rsidRPr="00906A8B" w14:paraId="6B5F15B8" w14:textId="77777777" w:rsidTr="00095268">
        <w:trPr>
          <w:trHeight w:val="423"/>
        </w:trPr>
        <w:tc>
          <w:tcPr>
            <w:tcW w:w="4320" w:type="dxa"/>
          </w:tcPr>
          <w:p w14:paraId="6B0335CE" w14:textId="73BE3CF1" w:rsidR="00391433" w:rsidRPr="00906A8B" w:rsidRDefault="0009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4320" w:type="dxa"/>
          </w:tcPr>
          <w:p w14:paraId="75341D90" w14:textId="116DFCC5" w:rsidR="00391433" w:rsidRPr="00906A8B" w:rsidRDefault="0039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68" w:rsidRPr="00906A8B" w14:paraId="592CA3DA" w14:textId="77777777" w:rsidTr="00095268">
        <w:trPr>
          <w:trHeight w:val="429"/>
        </w:trPr>
        <w:tc>
          <w:tcPr>
            <w:tcW w:w="4320" w:type="dxa"/>
          </w:tcPr>
          <w:p w14:paraId="39D13027" w14:textId="6AD1421B" w:rsidR="00391433" w:rsidRPr="00906A8B" w:rsidRDefault="0009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kontaktowy</w:t>
            </w:r>
            <w:proofErr w:type="spellEnd"/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20" w:type="dxa"/>
          </w:tcPr>
          <w:p w14:paraId="293108D5" w14:textId="77777777" w:rsidR="00391433" w:rsidRPr="00906A8B" w:rsidRDefault="00391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68" w:rsidRPr="00906A8B" w14:paraId="4D257F38" w14:textId="77777777" w:rsidTr="00095268">
        <w:trPr>
          <w:trHeight w:val="393"/>
        </w:trPr>
        <w:tc>
          <w:tcPr>
            <w:tcW w:w="4320" w:type="dxa"/>
          </w:tcPr>
          <w:p w14:paraId="367E64EA" w14:textId="4386D2E7" w:rsidR="00095268" w:rsidRPr="00906A8B" w:rsidRDefault="0009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8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320" w:type="dxa"/>
          </w:tcPr>
          <w:p w14:paraId="29F23D46" w14:textId="77777777" w:rsidR="00095268" w:rsidRPr="00906A8B" w:rsidRDefault="0009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6BF2F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t>2. Opis doświadczenia i zrealizowanych projektów:</w:t>
      </w:r>
    </w:p>
    <w:p w14:paraId="52313182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(załączyć dokumenty potwierdzające doświadczenie i kwalifikacje)</w:t>
      </w:r>
    </w:p>
    <w:p w14:paraId="44453459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2DF6184B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t>3. Propozycja działań i harmonogram realizacji:</w:t>
      </w:r>
    </w:p>
    <w:p w14:paraId="550EC68B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32E39F69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t>4. Zespół odpowiedzialny za realizację zadania:</w:t>
      </w:r>
    </w:p>
    <w:p w14:paraId="61673B9C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(Imię, nazwisko, stanowisko, zakres obowiązków)</w:t>
      </w:r>
    </w:p>
    <w:p w14:paraId="5066BFEA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10DD5199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5. Koszt realizacji zadania:</w:t>
      </w:r>
    </w:p>
    <w:p w14:paraId="1590090A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Proponowana kwota</w:t>
      </w:r>
      <w:r w:rsidRPr="00906A8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brutto </w:t>
      </w:r>
      <w:r w:rsidRPr="00906A8B">
        <w:rPr>
          <w:rFonts w:ascii="Times New Roman" w:hAnsi="Times New Roman" w:cs="Times New Roman"/>
          <w:sz w:val="24"/>
          <w:szCs w:val="24"/>
          <w:lang w:val="pl-PL"/>
        </w:rPr>
        <w:t>za realizację zadań dla jednego beneficjenta:</w:t>
      </w:r>
    </w:p>
    <w:p w14:paraId="51B78FC9" w14:textId="152BC089" w:rsidR="00391433" w:rsidRPr="00906A8B" w:rsidRDefault="003B3E7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 xml:space="preserve">I etap </w:t>
      </w:r>
      <w:r w:rsidR="00F5628E" w:rsidRPr="00906A8B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 zł </w:t>
      </w:r>
    </w:p>
    <w:p w14:paraId="79BFCFFE" w14:textId="4A85F999" w:rsidR="003B3E71" w:rsidRPr="00906A8B" w:rsidRDefault="003B3E7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 xml:space="preserve">II etap ................................................................... zł </w:t>
      </w:r>
    </w:p>
    <w:p w14:paraId="0A13F2FB" w14:textId="096BCE61" w:rsidR="00391433" w:rsidRPr="00906A8B" w:rsidRDefault="00F5628E" w:rsidP="00095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(Podana kwota nie może przekroczyć 1700,00 zł brutto – zgodnie z § 3 Porozumienia w sprawie wspólnej realizacji Programu „Czyste Powietrze”)</w:t>
      </w:r>
    </w:p>
    <w:p w14:paraId="3A5D3C4F" w14:textId="77777777" w:rsidR="00391433" w:rsidRPr="00906A8B" w:rsidRDefault="00F5628E">
      <w:pPr>
        <w:pStyle w:val="Nagwek2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color w:val="auto"/>
          <w:sz w:val="24"/>
          <w:szCs w:val="24"/>
          <w:lang w:val="pl-PL"/>
        </w:rPr>
        <w:t>Oświadczenia oferenta:</w:t>
      </w:r>
    </w:p>
    <w:p w14:paraId="25DF7439" w14:textId="77777777" w:rsidR="00391433" w:rsidRPr="00906A8B" w:rsidRDefault="00F5628E" w:rsidP="00095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1. Oświadczam, że posiadam niezbędną wiedzę, doświadczenie oraz potencjał techniczny do realizacji zamówienia.</w:t>
      </w:r>
    </w:p>
    <w:p w14:paraId="087A7A2A" w14:textId="77777777" w:rsidR="00391433" w:rsidRPr="00906A8B" w:rsidRDefault="00F5628E" w:rsidP="00095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2. Oświadczam, że nie prowadzę działalności wykonawczej w ramach Programu „Czyste Powietrze”.</w:t>
      </w:r>
    </w:p>
    <w:p w14:paraId="5DAD4D5C" w14:textId="77777777" w:rsidR="00391433" w:rsidRPr="00906A8B" w:rsidRDefault="00F5628E" w:rsidP="00095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3. Oświadczam, że zapoznałem się z treścią zaproszenia i akceptuję warunki udziału w postępowaniu.</w:t>
      </w:r>
    </w:p>
    <w:p w14:paraId="5C7DB3C9" w14:textId="77777777" w:rsidR="00391433" w:rsidRPr="00906A8B" w:rsidRDefault="00F5628E" w:rsidP="000952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4. Oświadczam, że w przypadku wyboru mojej oferty zobowiązuję się do podpisania umowy w terminie wskazanym przez Zamawiającego.</w:t>
      </w:r>
    </w:p>
    <w:p w14:paraId="5D671F67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  <w:t>Data i miejsce złożenia oferty:</w:t>
      </w:r>
    </w:p>
    <w:p w14:paraId="5809EE33" w14:textId="77777777" w:rsidR="00095268" w:rsidRPr="00906A8B" w:rsidRDefault="0009526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82C9625" w14:textId="77777777" w:rsidR="00391433" w:rsidRPr="00906A8B" w:rsidRDefault="00F5628E" w:rsidP="00F5628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..................................................., dnia .............................................</w:t>
      </w:r>
    </w:p>
    <w:p w14:paraId="41890094" w14:textId="77777777" w:rsidR="00391433" w:rsidRPr="00906A8B" w:rsidRDefault="00F5628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06A8B">
        <w:rPr>
          <w:rFonts w:ascii="Times New Roman" w:hAnsi="Times New Roman" w:cs="Times New Roman"/>
          <w:sz w:val="24"/>
          <w:szCs w:val="24"/>
          <w:lang w:val="pl-PL"/>
        </w:rPr>
        <w:br/>
        <w:t>Podpis i pieczątka osoby upoważnionej do reprezentowania oferenta:</w:t>
      </w:r>
    </w:p>
    <w:p w14:paraId="1935AEBE" w14:textId="77777777" w:rsidR="00095268" w:rsidRPr="00906A8B" w:rsidRDefault="00095268" w:rsidP="00F5628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648F767B" w14:textId="77777777" w:rsidR="00F5628E" w:rsidRPr="00906A8B" w:rsidRDefault="00F5628E" w:rsidP="00F5628E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FE80043" w14:textId="4E82647A" w:rsidR="00391433" w:rsidRPr="00906A8B" w:rsidRDefault="00F5628E" w:rsidP="00F5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906A8B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</w:t>
      </w:r>
      <w:r w:rsidRPr="00906A8B">
        <w:rPr>
          <w:rFonts w:ascii="Times New Roman" w:hAnsi="Times New Roman" w:cs="Times New Roman"/>
          <w:sz w:val="24"/>
          <w:szCs w:val="24"/>
        </w:rPr>
        <w:br/>
        <w:t>(imię, nazwisko, podpis, stanowisko)</w:t>
      </w:r>
    </w:p>
    <w:sectPr w:rsidR="00391433" w:rsidRPr="00906A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7935623">
    <w:abstractNumId w:val="8"/>
  </w:num>
  <w:num w:numId="2" w16cid:durableId="959800264">
    <w:abstractNumId w:val="6"/>
  </w:num>
  <w:num w:numId="3" w16cid:durableId="830297421">
    <w:abstractNumId w:val="5"/>
  </w:num>
  <w:num w:numId="4" w16cid:durableId="1523082712">
    <w:abstractNumId w:val="4"/>
  </w:num>
  <w:num w:numId="5" w16cid:durableId="674040530">
    <w:abstractNumId w:val="7"/>
  </w:num>
  <w:num w:numId="6" w16cid:durableId="584191845">
    <w:abstractNumId w:val="3"/>
  </w:num>
  <w:num w:numId="7" w16cid:durableId="991183182">
    <w:abstractNumId w:val="2"/>
  </w:num>
  <w:num w:numId="8" w16cid:durableId="1163013198">
    <w:abstractNumId w:val="1"/>
  </w:num>
  <w:num w:numId="9" w16cid:durableId="195594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5268"/>
    <w:rsid w:val="0015074B"/>
    <w:rsid w:val="0029639D"/>
    <w:rsid w:val="00326F90"/>
    <w:rsid w:val="00391433"/>
    <w:rsid w:val="003B3E71"/>
    <w:rsid w:val="005718BE"/>
    <w:rsid w:val="00906A8B"/>
    <w:rsid w:val="00AA1D8D"/>
    <w:rsid w:val="00AD63D1"/>
    <w:rsid w:val="00B47730"/>
    <w:rsid w:val="00CB0664"/>
    <w:rsid w:val="00E74C46"/>
    <w:rsid w:val="00F5628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0C5C2"/>
  <w14:defaultImageDpi w14:val="300"/>
  <w15:docId w15:val="{F7ACB366-3E57-49F6-8447-50C23DC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inieweglowska</cp:lastModifiedBy>
  <cp:revision>5</cp:revision>
  <dcterms:created xsi:type="dcterms:W3CDTF">2025-04-22T06:19:00Z</dcterms:created>
  <dcterms:modified xsi:type="dcterms:W3CDTF">2025-05-05T05:36:00Z</dcterms:modified>
  <cp:category/>
</cp:coreProperties>
</file>